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61</w:t>
      </w:r>
    </w:p>
    <w:p>
      <w:r>
        <w:t>Bundesgericht (BGE), 1978-06-07, DE</w:t>
      </w:r>
    </w:p>
    <w:p>
      <w:r>
        <w:rPr>
          <w:b/>
        </w:rPr>
        <w:t xml:space="preserve">Quelle: </w:t>
      </w:r>
      <w:r>
        <w:t>https://mcp.opencaselaw.ch/entscheid/bge_104 V 61</w:t>
      </w:r>
    </w:p>
    <w:p>
      <w:r>
        <w:t>FR: ATF 104 V 61</w:t>
      </w:r>
    </w:p>
    <w:p>
      <w:r>
        <w:t>IT: DTF 104 V 61</w:t>
      </w:r>
    </w:p>
    <w:p>
      <w:pPr>
        <w:pStyle w:val="Heading2"/>
      </w:pPr>
      <w:r>
        <w:t>Regeste</w:t>
      </w:r>
    </w:p>
    <w:p>
      <w:r>
        <w:t>Regeste Herabsetzung oder Erlass von Beiträgen (Art. 11 AHVG). Zeitlich massgebender Sachverhalt und Berücksichtigung neuer Tatsachen im Verfahren vor dem Eidgenössischen Versicherungsgericht (Präzisierung der Rechtsprechung).</w:t>
      </w:r>
    </w:p>
    <w:p>
      <w:pPr>
        <w:pStyle w:val="Heading2"/>
      </w:pPr>
      <w:r>
        <w:t>Erwägungen</w:t>
      </w:r>
    </w:p>
    <w:p>
      <w:r>
        <w:rPr>
          <w:b/>
        </w:rPr>
        <w:t>E. 1</w:t>
      </w:r>
    </w:p>
    <w:p>
      <w:r>
        <w:t>a) Ist einem obligatorisch Versicherten die Bezahlung der Beiträge aus selbständiger Erwerbstätigkeit nicht zuzumuten, so können seine Beiträge auf begründetes Gesuch hin für bestimmte oder unbestimmte Zeit angemessen herabgesetzt werden ( Art. 11 Abs. 1 AHVG ). Die Voraussetzung der Unzumutbarkeit ist erfüllt, wenn der Beitragspflichtige bei Bezahlung des vollen Beitrags seinen und seiner Familie Notbedarf nicht befriedigen könnte ( BGE 98 V 252 ). Ob eine Notlage besteht, ist auf Grund der gesamten wirtschaftlichen Verhältnisse und nicht allein anhand des Erwerbseinkommens zu beurteilen (EVGE 1952 S. 198, ZAK 1950 S. 208). b) Nach ständiger Rechtsprechung ( BGE 99 V 102 mit Hinweisen) beurteilt der Sozialversicherungsrichter die Gesetzmässigkeit der angefochtenen Verfügungen in der Regel nach dem Sachverhalt, der zur Zeit des Verfügungserlasses gegeben war. Tatsachen, die jenen Sachverhalt seither verändert haben, sollen im Normalfall Gegenstand einer neuen Verwaltungsverfügung sein. Für die richterliche Kontrolle von Verfügungen über Erlass oder Herabsetzung von Forderungen des Versicherungsträgers sind indessen die folgenden Grundsätze wegleitend: Da der ganze oder partielle Erlass solcher Forderungen eine wirtschaftliche Notlage des Schuldners voraussetzt ( Art. 11 BGE 104 V 61 S. 62 AHVG ), muss der endgültige Erlass- bzw. Herabsetzungsentscheid - unter Vorbehalt von Fällen missbräuchlicher Verzögerung - auf die ökonomischen Verhältnisse des Schuldners abstellen, die im Zeitpunkt gegeben sind, da er bezahlen sollte. Damit ist zugleich gesagt, dass weder weit zurückliegende noch durchschnittliche wirtschaftliche Verhältnisse entscheidend sein können. Dennoch ist der im Erlass- bzw. Herabsetzungsprozess erstmals angerufene Richter nicht verpflichtet, direkt und abschliessend zu überprüfen, ob und allenfalls wie weit sich die wirtschaftliche Lage des Schuldners seit Eröffnung der angefochtenen Verfügung über das Erlass- oder Herabsetzungsgesuch verändert hat. Der erstinstanzliche Richter kann sich gegebenenfalls auf die Feststellung beschränken, dass die Verwaltungsverfügung zur Zeit ihrer Eröffnung richtig war, und es der Partei, welche eine seitherige Veränderung des massgeblichen Sachverhaltes behauptet, überlassen, eine neue Verfügung zu provozieren. Dem erstinstanzlichen Richter ist aber auch nicht verwehrt, unter Umständen - aus prozessökonomischen Gründen - nach Gewährung des rechtlichen Gehörs seinem Entscheid den neuen Sachverhalt zugrunde zu legen, wie er dies übrigens - wenn auch nur ausnahmsweise - auf anderen Gebieten des Sozialversicherungsrechts tut ( BGE 103 V 53 Erw. 1 mit Hinweisen). Diese Regeln können jedoch nicht in gleicher Weise auch für das letztinstanzliche Verfahren gelten. Da ein Erlass- bzw. Herabsetzungsprozess nicht die Bewilligung oder Verweigerung von Versicherungsleistungen betrifft (zum Erlass der Rückerstattung unrechtmässig bezogener Leistungen vgl. BGE 98 V 275 Erw. 2 in fine), hat das Eidg. Versicherungsgericht lediglich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Daraus folgt, dass das Eidg. Versicherungsgericht grundsätzlich an den von der Vorinstanz festgestellten Sachverhalt gebunden ist und dass es ihm insoweit verwehrt ist, allfällige neue Tatsachen zu berücksichtigen, die erst nach Abschluss der von der Vorinstanz erfassten Zeitperiode (d.h. nach Erlass der Kassenverfügung bzw. nach Erlass des vorinstanzlichen Entscheids) eingetreten BGE 104 V 61 S. 63 sind. Aus prozessökonomischen Gründen rechtfertigt es sich jedoch, ausnahmsweise auch neue, nach dem erwähnten Zeitpunkt eingetretene Tatsachen zu berücksichtigen, sofern diese offensichtlich klar bewiesen sind. Die eingeschränkte Überprüfungsbefugnis steht einem solchen Vorgehen nicht entgegen (vgl. in diesem Zusammenhang BGE 98 Ib 512 ). In diesem Sinne ist die in BGE 103 V 53 Erw. 1 erwähnte Rechtsprechung zu präzisieren.</w:t>
      </w:r>
    </w:p>
    <w:p>
      <w:r>
        <w:rPr>
          <w:b/>
        </w:rPr>
        <w:t>E. 2</w:t>
      </w:r>
    </w:p>
    <w:p>
      <w:r>
        <w:t>Im vorliegenden Fall stellte der vorinstanzliche Richter auf den Sachverhalt ab, der im Zeitpunkt der Kassenverfügung (22. Februar 1977) gegeben war. Dies ist nach dem zuvor Gesagten nicht zu beanstanden. Auch der letztinstanzliche Richter hat von den Verhältnissen im genannten Zeitpunkt auszugehen. Der Beschwerdeführer macht zwar in seiner Verwaltungsgerichtsbeschwerde geltend, dass sich sein Vermögen schon kurze Zeit nach Erlass der Kassenverfügung zufolge Belehnung der Lebensversicherungen erheblich vermindert habe. Dieser Einwand ist jedoch im vorliegenden Verfahren unbeachtlich, da er auf Grund der Akten nicht als klar erwiesen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